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 SEVENTH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本书出售、求购地址：https://www.jiaokey.com/book/detail/40734918.html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关键词搜索：https://www.jiaokey.com/tag/PROPERTY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