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DISCOURSES OF FREEDOM OF SPEECH  FROM THE ENACTMENT OF THE BILL OF RIGHTS TO THE SEDITION ACT OF 1918</w:t>
      </w:r>
    </w:p>
    <w:p>
      <w:r>
        <w:rPr>
          <w:rFonts w:ascii="宋体" w:hAnsi="宋体" w:eastAsia="宋体"/>
          <w:sz w:val="24"/>
        </w:rPr>
        <w:t>JUHANI RUDANKO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DISCOURSES OF FREEDOM OF SPEECH  FROM THE ENACTMENT OF THE BILL OF RIGHTS TO THE SEDITION ACT OF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JUHANI RUDANKO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本书出售、求购地址：https://www.jiaokey.com/book/detail/40734906.html</w:t>
      </w:r>
    </w:p>
    <w:p>
      <w:r>
        <w:t>更多相关图书推荐：https://www.jiaokey.com</w:t>
      </w:r>
    </w:p>
    <w:p>
      <w:r>
        <w:t>JUHANI RUDANKO 其他作品：https://www.jiaokey.com/tag/JUHANI RUDANKO.html</w:t>
      </w:r>
    </w:p>
    <w:p>
      <w:r>
        <w:t>PALGRAVE MACMILLAN 出版图书：https://www.jiaokey.com/tag/PALGRAVE MACMILLAN.html</w:t>
      </w:r>
    </w:p>
    <w:p>
      <w:r>
        <w:t>关键词搜索：https://www.jiaokey.com/tag/DISCOURSES OF FREEDOM OF SPEECH  FROM THE ENACTMENT OF THE BILL OF RIGHTS TO THE SEDITION ACT OF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