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COPYRIGHT  AND OTHER ASPECTS OF ENTERTAINMENT LITIGATION INCLUDING UNFAIR COMPETITION</w:t>
      </w:r>
    </w:p>
    <w:p>
      <w:r>
        <w:rPr>
          <w:rFonts w:ascii="宋体" w:hAnsi="宋体" w:eastAsia="宋体"/>
          <w:sz w:val="24"/>
        </w:rPr>
        <w:t>MELVILLE B.NIMMER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COPYRIGHT  AND OTHER ASPECTS OF ENTERTAINMENT LITIGATION INCLUDING UNFAIR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本书出售、求购地址：https://www.jiaokey.com/book/detail/40734872.html</w:t>
      </w:r>
    </w:p>
    <w:p>
      <w:r>
        <w:t>更多相关图书推荐：https://www.jiaokey.com</w:t>
      </w:r>
    </w:p>
    <w:p>
      <w:r>
        <w:t>MELVILLE B.NIMMER 其他作品：https://www.jiaokey.com/tag/MELVILLE B.NIMMER.html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COPYRIGHT  AND OTHER ASPECTS OF ENTERTAINMENT LITIGATION INCLUDING UNFAIR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