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MADDEN &amp; OWEN ON PRODUCTS LIABILITY  VOLUME 3  THIRD EDITION</w:t>
      </w:r>
    </w:p>
    <w:p>
      <w:r>
        <w:rPr>
          <w:rFonts w:ascii="宋体" w:hAnsi="宋体" w:eastAsia="宋体"/>
          <w:sz w:val="24"/>
        </w:rPr>
        <w:t>M.STUART MADDEN AND MARY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MADDEN &amp; OWEN ON PRODUCTS LIABILITY  VOLUME 3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M.STUART MADDEN AND MARY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本书出售、求购地址：https://www.jiaokey.com/book/detail/40734860.html</w:t>
      </w:r>
    </w:p>
    <w:p>
      <w:r>
        <w:t>更多相关图书推荐：https://www.jiaokey.com</w:t>
      </w:r>
    </w:p>
    <w:p>
      <w:r>
        <w:t>M.STUART MADDEN AND MARY J.DAVIS 其他作品：https://www.jiaokey.com/tag/M.STUART MADDEN AND MARY J.DAVIS.html</w:t>
      </w:r>
    </w:p>
    <w:p>
      <w:r>
        <w:t>WEST GROUP 出版图书：https://www.jiaokey.com/tag/WEST GROUP.html</w:t>
      </w:r>
    </w:p>
    <w:p>
      <w:r>
        <w:t>关键词搜索：https://www.jiaokey.com/tag/MADDEN &amp; OWEN ON PRODUCTS LIABILITY  VOLUME 3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