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SOCIAL WELFARE IN AMERICA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SOCIAL WELFARE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本书出售、求购地址：https://www.jiaokey.com/book/detail/40734785.html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POLITICS OF SOCIAL WELFARE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