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WELFARE STATES SHAPE THE DEMOCRATIC PUBLIC  POLICY FEEDBACK</w:t>
      </w:r>
    </w:p>
    <w:p>
      <w:r>
        <w:rPr>
          <w:rFonts w:ascii="宋体" w:hAnsi="宋体" w:eastAsia="宋体"/>
          <w:sz w:val="24"/>
        </w:rPr>
        <w:t>STAFFAN KUMLIN  ISABELLE STADELMANN-STEFFEN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WELFARE STATES SHAPE THE DEMOCRATIC PUBLIC  POLICY FEEDBACK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STAFFAN KUMLIN  ISABELLE STADELMANN-STEFFEN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本书出售、求购地址：https://www.jiaokey.com/book/detail/40734776.html</w:t>
      </w:r>
    </w:p>
    <w:p>
      <w:r>
        <w:t>更多相关图书推荐：https://www.jiaokey.com</w:t>
      </w:r>
    </w:p>
    <w:p>
      <w:r>
        <w:t>STAFFAN KUMLIN  ISABELLE STADELMANN-STEFFEN 其他作品：https://www.jiaokey.com/tag/STAFFAN KUMLIN  ISABELLE STADELMANN-STEFFEN.html</w:t>
      </w:r>
    </w:p>
    <w:p>
      <w:r>
        <w:t>EDWARD ELGAR 出版图书：https://www.jiaokey.com/tag/EDWARD ELGAR.html</w:t>
      </w:r>
    </w:p>
    <w:p>
      <w:r>
        <w:t>关键词搜索：https://www.jiaokey.com/tag/HOW WELFARE STATES SHAPE THE DEMOCRATIC PUBLIC  POLICY FEEDBACK.html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