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HUMAN RIGHTS CONDUCT AND INTERNATIONAL LEGITIMACY THE CONSTRAINED HEGEMONY OF GEORGE W.BUSH</w:t>
      </w:r>
    </w:p>
    <w:p>
      <w:r>
        <w:rPr>
          <w:rFonts w:ascii="宋体" w:hAnsi="宋体" w:eastAsia="宋体"/>
          <w:sz w:val="24"/>
        </w:rPr>
        <w:t>VINCENT CHARLES KEATING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HUMAN RIGHTS CONDUCT AND INTERNATIONAL LEGITIMACY THE CONSTRAINED HEGEMONY OF GEORGE W.BUSH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CHARLES KEATING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本书出售、求购地址：https://www.jiaokey.com/book/detail/40734775.html</w:t>
      </w:r>
    </w:p>
    <w:p>
      <w:r>
        <w:t>更多相关图书推荐：https://www.jiaokey.com</w:t>
      </w:r>
    </w:p>
    <w:p>
      <w:r>
        <w:t>VINCENT CHARLES KEATING 其他作品：https://www.jiaokey.com/tag/VINCENT CHARLES KEATING.html</w:t>
      </w:r>
    </w:p>
    <w:p>
      <w:r>
        <w:t>PALGRAVE MACMILLAN 出版图书：https://www.jiaokey.com/tag/PALGRAVE MACMILLAN.html</w:t>
      </w:r>
    </w:p>
    <w:p>
      <w:r>
        <w:t>关键词搜索：https://www.jiaokey.com/tag/US HUMAN RIGHTS CONDUCT AND INTERNATIONAL LEGITIMACY THE CONSTRAINED HEGEMONY OF GEORGE W.BUSH.html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