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FABRICATING MINIATURIZED BIOSENSORS  DETECTION OF DNA DAMAGE AND DNA BASE ALTERATIONS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FABRICATING MINIATURIZED BIOSENSORS  DETECTION OF DNA DAMAGE AND DNA BASE ALTERATIONS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本书出售、求购地址：https://www.jiaokey.com/book/detail/40734669.html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关键词搜索：https://www.jiaokey.com/tag/FABRICATING MINIATURIZED BIOSENSORS  DETECTION OF DNA DAMAGE AND DNA BASE ALTERATIONS.html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