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for use with understanding business.2nd ed.</w:t>
      </w:r>
    </w:p>
    <w:p>
      <w:r>
        <w:rPr>
          <w:rFonts w:ascii="宋体" w:hAnsi="宋体" w:eastAsia="宋体"/>
          <w:sz w:val="24"/>
        </w:rPr>
        <w:t>Nickels、William C.(et al.)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for use with understanding business.2nd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Nickels、William C.(et al.)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BPI、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本书出售、求购地址：https://www.jiaokey.com/book/detail/40734653.html</w:t>
      </w:r>
    </w:p>
    <w:p>
      <w:r>
        <w:t>更多相关图书推荐：https://www.jiaokey.com</w:t>
      </w:r>
    </w:p>
    <w:p>
      <w:r>
        <w:t>Nickels、William C.(et al.) 其他作品：https://www.jiaokey.com/tag/Nickels、William C.(et al.).html</w:t>
      </w:r>
    </w:p>
    <w:p>
      <w:r>
        <w:t>BPI、 Inc. 出版图书：https://www.jiaokey.com/tag/BPI、 Inc..html</w:t>
      </w:r>
    </w:p>
    <w:p>
      <w:r>
        <w:t>关键词搜索：https://www.jiaokey.com/tag/Study guide for use with understanding business.2nd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