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industrial relations</w:t>
      </w:r>
    </w:p>
    <w:p>
      <w:r>
        <w:rPr>
          <w:rFonts w:ascii="宋体" w:hAnsi="宋体" w:eastAsia="宋体"/>
          <w:sz w:val="24"/>
        </w:rPr>
        <w:t>edited by Paul Blyton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industrial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Paul Blyton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本书出售、求购地址：https://www.jiaokey.com/book/detail/40734651.html</w:t>
      </w:r>
    </w:p>
    <w:p>
      <w:r>
        <w:t>更多相关图书推荐：https://www.jiaokey.com</w:t>
      </w:r>
    </w:p>
    <w:p>
      <w:r>
        <w:t>edited by Paul Blyton ... [et al.]. 其他作品：https://www.jiaokey.com/tag/edited by Paul Blyton ... [et al.]..html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industrial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