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2.Streichtrio fur Violine Viola und Violoncello 1989 stimmen 06 030</w:t>
      </w:r>
    </w:p>
    <w:p>
      <w:r>
        <w:rPr>
          <w:rFonts w:ascii="宋体" w:hAnsi="宋体" w:eastAsia="宋体"/>
          <w:sz w:val="24"/>
        </w:rPr>
        <w:t>Thomas Christian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2.Streichtrio fur Violine Viola und Violoncello 1989 stimmen 06 030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Christian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本书出售、求购地址：https://www.jiaokey.com/book/detail/40734470.html</w:t>
      </w:r>
    </w:p>
    <w:p>
      <w:r>
        <w:t>更多相关图书推荐：https://www.jiaokey.com</w:t>
      </w:r>
    </w:p>
    <w:p>
      <w:r>
        <w:t>Thomas Christian David 其他作品：https://www.jiaokey.com/tag/Thomas Christian David.html</w:t>
      </w:r>
    </w:p>
    <w:p>
      <w:r>
        <w:t>关键词搜索：https://www.jiaokey.com/tag/2.Streichtrio fur Violine Viola und Violoncello 1989 stimmen 06 030.html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