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Jugend-album album for the young-album pour enfants klavier Op.39 herausgegeben von walter niemann Nr.3782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Jugend-album album for the young-album pour enfants klavier Op.39 herausgegeben von walter niemann Nr.3782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本书出售、求购地址：https://www.jiaokey.com/book/detail/40734466.html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关键词搜索：https://www.jiaokey.com/tag/Jugend-album album for the young-album pour enfants klavier Op.39 herausgegeben von walter niemann Nr.3782.html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