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the bumblebee transcribed for oboe English horn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the bumblebee transcribed for oboe English horn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jennifer Sperry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本书出售、求购地址：https://www.jiaokey.com/book/detail/40734458.html</w:t>
      </w:r>
    </w:p>
    <w:p>
      <w:r>
        <w:t>更多相关图书推荐：https://www.jiaokey.com</w:t>
      </w:r>
    </w:p>
    <w:p>
      <w:r>
        <w:t>jennifer Sperry 出版图书：https://www.jiaokey.com/tag/jennifer Sperry.html</w:t>
      </w:r>
    </w:p>
    <w:p>
      <w:r>
        <w:t>关键词搜索：https://www.jiaokey.com/tag/The flight of the bumblebee transcribed for oboe English horn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