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Jahreszeiten rhe seasons-les saisons für Klavier opus.37 bis herausgegeben von andreas schenck Nr.8968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Jahreszeiten rhe seasons-les saisons für Klavier opus.37 bis herausgegeben von andreas schenck Nr.8968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本书出售、求购地址：https://www.jiaokey.com/book/detail/40734453.html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关键词搜索：https://www.jiaokey.com/tag/Die Jahreszeiten rhe seasons-les saisons für Klavier opus.37 bis herausgegeben von andreas schenck Nr.8968.html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