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BIOLOGIC &amp; CLINICAL BASIS OF INFECTIOUS DISEASESFORUTH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BIOLOGIC &amp; CLINICAL BASIS OF INFECTIOUS DISEASESFORUTH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本书出售、求购地址：https://www.jiaokey.com/book/detail/40734431.html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关键词搜索：https://www.jiaokey.com/tag/THE BIOLOGIC &amp; CLINICAL BASIS OF INFECTIOUS DISEASESFORUTH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