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sikorski Nr.624 concerto No.1 D-major for Trumpet in D Strings and continuo Erstver?ffentlichung</w:t>
      </w:r>
    </w:p>
    <w:p>
      <w:r>
        <w:rPr>
          <w:rFonts w:ascii="宋体" w:hAnsi="宋体" w:eastAsia="宋体"/>
          <w:sz w:val="24"/>
        </w:rPr>
        <w:t>Johann Christoph Graupner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sikorski Nr.624 concerto No.1 D-major for Trumpet in D Strings and continuo Erstver?ffentlichung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Christoph Graupner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本书出售、求购地址：https://www.jiaokey.com/book/detail/40734422.html</w:t>
      </w:r>
    </w:p>
    <w:p>
      <w:r>
        <w:t>更多相关图书推荐：https://www.jiaokey.com</w:t>
      </w:r>
    </w:p>
    <w:p>
      <w:r>
        <w:t>Johann Christoph Graupner 其他作品：https://www.jiaokey.com/tag/Johann Christoph Graupner.html</w:t>
      </w:r>
    </w:p>
    <w:p>
      <w:r>
        <w:t>关键词搜索：https://www.jiaokey.com/tag/edition sikorski Nr.624 concerto No.1 D-major for Trumpet in D Strings and continuo Erstver?ffentlichung.html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