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Sonatas for Flute and Basso continuo opus 1 Volume 1 (Sonatas 1-3) ED 8006</w:t>
      </w:r>
    </w:p>
    <w:p>
      <w:r>
        <w:rPr>
          <w:rFonts w:ascii="宋体" w:hAnsi="宋体" w:eastAsia="宋体"/>
          <w:sz w:val="24"/>
        </w:rPr>
        <w:t>Johann Joachim Quantz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Sonatas for Flute and Basso continuo opus 1 Volume 1 (Sonatas 1-3) ED 8006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Joachim Quantz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本书出售、求购地址：https://www.jiaokey.com/book/detail/40734420.html</w:t>
      </w:r>
    </w:p>
    <w:p>
      <w:r>
        <w:t>更多相关图书推荐：https://www.jiaokey.com</w:t>
      </w:r>
    </w:p>
    <w:p>
      <w:r>
        <w:t>Johann Joachim Quantz 其他作品：https://www.jiaokey.com/tag/Johann Joachim Quantz.html</w:t>
      </w:r>
    </w:p>
    <w:p>
      <w:r>
        <w:t>关键词搜索：https://www.jiaokey.com/tag/6 Sonatas for Flute and Basso continuo opus 1 Volume 1 (Sonatas 1-3) ED 8006.html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