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Nr.4985 Klavierwerke Band Ⅴ Klavierbuch aus Der Jugendzeit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Nr.4985 Klavierwerke Band Ⅴ Klavierbuch aus Der Jugendzeit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本书出售、求购地址：https://www.jiaokey.com/book/detail/40734410.html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Nr.4985 Klavierwerke Band Ⅴ Klavierbuch aus Der Jugendzeit.html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