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FOUNDATIONS OF SURGERY FOURTH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FOUNDATIONS OF SURGERY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关键词搜索：https://www.jiaokey.com/tag/SCIENTIFIC FOUNDATIONS OF SURGERY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