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CARDIOLOGY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CARDIOLOGY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本书出售、求购地址：https://www.jiaokey.com/book/detail/40734398.html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关键词搜索：https://www.jiaokey.com/tag/PROGRESS IN CARDIOLOGY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