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Andante and Rondo for 2 Flutes and Piano Op.25 MR 1261</w:t>
      </w:r>
    </w:p>
    <w:p>
      <w:r>
        <w:rPr>
          <w:rFonts w:ascii="宋体" w:hAnsi="宋体" w:eastAsia="宋体"/>
          <w:sz w:val="24"/>
        </w:rPr>
        <w:t>Franz Doppler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Andante and Rondo for 2 Flutes and Piano Op.25 MR 1261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Doppler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本书出售、求购地址：https://www.jiaokey.com/book/detail/40734393.html</w:t>
      </w:r>
    </w:p>
    <w:p>
      <w:r>
        <w:t>更多相关图书推荐：https://www.jiaokey.com</w:t>
      </w:r>
    </w:p>
    <w:p>
      <w:r>
        <w:t>Franz Doppler 其他作品：https://www.jiaokey.com/tag/Franz Doppler.html</w:t>
      </w:r>
    </w:p>
    <w:p>
      <w:r>
        <w:t>Breitkopf &amp; Hartel 出版图书：https://www.jiaokey.com/tag/Breitkopf &amp; Hartel.html</w:t>
      </w:r>
    </w:p>
    <w:p>
      <w:r>
        <w:t>关键词搜索：https://www.jiaokey.com/tag/Andante and Rondo for 2 Flutes and Piano Op.25 MR 1261.html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