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mihaly mosonyi Streichquartett No.7 h-Moll erstdruck Ferenc Bonis Stimmen DM 1265</w:t>
      </w:r>
    </w:p>
    <w:p>
      <w:r>
        <w:rPr>
          <w:rFonts w:ascii="宋体" w:hAnsi="宋体" w:eastAsia="宋体"/>
          <w:sz w:val="24"/>
        </w:rPr>
        <w:t>Mihaly Mosonyi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mihaly mosonyi Streichquartett No.7 h-Moll erstdruck Ferenc Bonis Stimmen DM 1265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Mihaly Mosonyi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本书出售、求购地址：https://www.jiaokey.com/book/detail/40734392.html</w:t>
      </w:r>
    </w:p>
    <w:p>
      <w:r>
        <w:t>更多相关图书推荐：https://www.jiaokey.com</w:t>
      </w:r>
    </w:p>
    <w:p>
      <w:r>
        <w:t>Mihaly Mosonyi 其他作品：https://www.jiaokey.com/tag/Mihaly Mosonyi.html</w:t>
      </w:r>
    </w:p>
    <w:p>
      <w:r>
        <w:t>关键词搜索：https://www.jiaokey.com/tag/mihaly mosonyi Streichquartett No.7 h-Moll erstdruck Ferenc Bonis Stimmen DM 1265.html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