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ALLERGY VOL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ALLERGY VOL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本书出售、求购地址：https://www.jiaokey.com/book/detail/40734378.html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关键词搜索：https://www.jiaokey.com/tag/PROGRESS IN ALLERGY VOL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