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rozsavolgyi 3 czardas fur Streichquartett Erstdruck Ferenc Bonis Stimmen DM 661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rozsavolgyi 3 czardas fur Streichquartett Erstdruck Ferenc Bonis Stimmen DM 661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本书出售、求购地址：https://www.jiaokey.com/book/detail/40734373.html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关键词搜索：https://www.jiaokey.com/tag/mark rozsavolgyi 3 czardas fur Streichquartett Erstdruck Ferenc Bonis Stimmen DM 661.html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