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Nachtstucke Quartett fur 2 Violinen Viola and KontrabaB 1992 Stimmen 06 242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Nachtstucke Quartett fur 2 Violinen Viola and KontrabaB 1992 Stimmen 06 242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本书出售、求购地址：https://www.jiaokey.com/book/detail/40734299.html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关键词搜索：https://www.jiaokey.com/tag/Nachtstucke Quartett fur 2 Violinen Viola and KontrabaB 1992 Stimmen 06 242.html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