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 in f fur 2 violinen 2 violen violoncello op.60 nr.6 stimmen DM 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 in f fur 2 violinen 2 violen violoncello op.60 nr.6 stimmen DM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本书出售、求购地址：https://www.jiaokey.com/book/detail/40734291.html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关键词搜索：https://www.jiaokey.com/tag/quintetto in f fur 2 violinen 2 violen violoncello op.60 nr.6 stimmen DM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