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40734287_DIABETES AND HEART DISEASE_p170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40734287_DIABETES AND HEART DISEASE_p170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本书出售、求购地址：https://www.jiaokey.com/book/detail/40734287.html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关键词搜索：https://www.jiaokey.com/tag/40734287_DIABETES AND HEART DISEASE_p170.html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