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Horvath mihaly melodies of ancient centuries suite for string orchestra no.18 z.3677</w:t>
      </w:r>
    </w:p>
    <w:p>
      <w:r>
        <w:rPr>
          <w:rFonts w:ascii="宋体" w:hAnsi="宋体" w:eastAsia="宋体"/>
          <w:sz w:val="24"/>
        </w:rPr>
        <w:t>Horváth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Horvath mihaly melodies of ancient centuries suite for string orchestra no.18 z.3677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Horváth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本书出售、求购地址：https://www.jiaokey.com/book/detail/40734255.html</w:t>
      </w:r>
    </w:p>
    <w:p>
      <w:r>
        <w:t>更多相关图书推荐：https://www.jiaokey.com</w:t>
      </w:r>
    </w:p>
    <w:p>
      <w:r>
        <w:t>Horváth 其他作品：https://www.jiaokey.com/tag/Horváth.html</w:t>
      </w:r>
    </w:p>
    <w:p>
      <w:r>
        <w:t>关键词搜索：https://www.jiaokey.com/tag/Horvath mihaly melodies of ancient centuries suite for string orchestra no.18 z.3677.html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