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 OF DISEASES OF THE CHEST VOLIME 1 THIRD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 OF DISEASES OF THE CHEST VOLIME 1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本书出售、求购地址：https://www.jiaokey.com/book/detail/40734251.html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关键词搜索：https://www.jiaokey.com/tag/DIAGNOSIS OF DISEASES OF THE CHEST VOLIME 1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