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F major for two treble recorders and Basso continuo HWV 405 urtext of the halle handel edition BA 4261</w:t>
      </w:r>
    </w:p>
    <w:p>
      <w:r>
        <w:rPr>
          <w:rFonts w:ascii="宋体" w:hAnsi="宋体" w:eastAsia="宋体"/>
          <w:sz w:val="24"/>
        </w:rPr>
        <w:t>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F major for two treble recorders and Basso continuo HWV 405 urtext of the halle handel edition BA 4261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本书出售、求购地址：https://www.jiaokey.com/book/detail/40734245.html</w:t>
      </w:r>
    </w:p>
    <w:p>
      <w:r>
        <w:t>更多相关图书推荐：https://www.jiaokey.com</w:t>
      </w:r>
    </w:p>
    <w:p>
      <w:r>
        <w:t>H?ndel 其他作品：https://www.jiaokey.com/tag/H?ndel.html</w:t>
      </w:r>
    </w:p>
    <w:p>
      <w:r>
        <w:t>B?renreiter-Verlag 出版图书：https://www.jiaokey.com/tag/B?renreiter-Verlag.html</w:t>
      </w:r>
    </w:p>
    <w:p>
      <w:r>
        <w:t>关键词搜索：https://www.jiaokey.com/tag/Trio sonata in F major for two treble recorders and Basso continuo HWV 405 urtext of the halle handel edition BA 4261.html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