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CUTURAL ANTHROPOLOGY SELECTED READINGS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CUTURAL ANTHROPOLOGY SELECTED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本书出售、求购地址：https://www.jiaokey.com/book/detail/40734237.html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关键词搜索：https://www.jiaokey.com/tag/ISSUES IN CUTURAL ANTHROPOLOGY SELECTED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