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NEONATAL RESPIRATORY CARE SECOND EDITION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NEONATAL RESPIRATORY CARE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本书出售、求购地址：https://www.jiaokey.com/book/detail/40734217.html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关键词搜索：https://www.jiaokey.com/tag/NEONATAL RESPIRATORY CARE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