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OPEERATIVE UROLOGY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OPEERATIVE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本书出售、求购地址：https://www.jiaokey.com/book/detail/40734210.html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关键词搜索：https://www.jiaokey.com/tag/OPEERATIVE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