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PHARMACOLOGY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PHARMACOLOGY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本书出售、求购地址：https://www.jiaokey.com/book/detail/40734202.html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关键词搜索：https://www.jiaokey.com/tag/MODERN PHARMACOLOGY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