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OBSTETRICS AND GYNECOLOGY 1981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OBSTETRICS AND GYNECOLOGY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本书出售、求购地址：https://www.jiaokey.com/book/detail/40734199.html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关键词搜索：https://www.jiaokey.com/tag/YEAR BOOK OF OBSTETRICS AND GYNECOLOGY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