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SKILLS IN SURGERY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SKILLS IN SURGERY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本书出售、求购地址：https://www.jiaokey.com/book/detail/40734190.html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关键词搜索：https://www.jiaokey.com/tag/FUNDAMENTAL SKILLS IN SURGERY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