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ANESTHESIA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ANESTHESIA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本书出售、求购地址：https://www.jiaokey.com/book/detail/40734189.html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关键词搜索：https://www.jiaokey.com/tag/MANUAL OF ANESTHESIA.html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