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BILSCIENCES VOLUME 37 ADVANCES IN DOPAMINE RESEARCH</w:t>
      </w:r>
    </w:p>
    <w:p>
      <w:r>
        <w:rPr>
          <w:rFonts w:ascii="宋体" w:hAnsi="宋体" w:eastAsia="宋体"/>
          <w:sz w:val="24"/>
        </w:rPr>
        <w:t>M.KOHSAKA T.SHOHMORI Y.TSUKADA G.N.WODRUFF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BILSCIENCES VOLUME 37 ADVANCES IN DOPAMINE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M.KOHSAKA T.SHOHMORI Y.TSUKADA G.N.WODRUFF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本书出售、求购地址：https://www.jiaokey.com/book/detail/40734188.html</w:t>
      </w:r>
    </w:p>
    <w:p>
      <w:r>
        <w:t>更多相关图书推荐：https://www.jiaokey.com</w:t>
      </w:r>
    </w:p>
    <w:p>
      <w:r>
        <w:t>M.KOHSAKA T.SHOHMORI Y.TSUKADA G.N.WODRUFF 其他作品：https://www.jiaokey.com/tag/M.KOHSAKA T.SHOHMORI Y.TSUKADA G.N.WODRUFF.html</w:t>
      </w:r>
    </w:p>
    <w:p>
      <w:r>
        <w:t>PERGAMON PRESS 出版图书：https://www.jiaokey.com/tag/PERGAMON PRESS.html</w:t>
      </w:r>
    </w:p>
    <w:p>
      <w:r>
        <w:t>关键词搜索：https://www.jiaokey.com/tag/ADVANCES IN THE BILSCIENCES VOLUME 37 ADVANCES IN DOPAMINE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