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40734184_XXTH INTERNATIONAL TUBRCULOSIS CONFERENCE CONFERENCE PROCEEDINGS_p397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40734184_XXTH INTERNATIONAL TUBRCULOSIS CONFERENCE CONFERENCE PROCEEDINGS_p397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关键词搜索：https://www.jiaokey.com/tag/40734184_XXTH INTERNATIONAL TUBRCULOSIS CONFERENCE CONFERENCE PROCEEDINGS_p397.html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