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AUA MONOGRAPHS VOL 1 BLADDER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AUA MONOGRAPHS VOL 1 BLADDER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本书出售、求购地址：https://www.jiaokey.com/book/detail/40734173.html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关键词搜索：https://www.jiaokey.com/tag/AUA MONOGRAPHS VOL 1 BLADDER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