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score Little Suite No.Ⅲ for Brass Band malcolm arnold op.131</w:t>
      </w:r>
    </w:p>
    <w:p>
      <w:r>
        <w:rPr>
          <w:rFonts w:ascii="宋体" w:hAnsi="宋体" w:eastAsia="宋体"/>
          <w:sz w:val="24"/>
        </w:rPr>
        <w:t>Malcolm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score Little Suite No.Ⅲ for Brass Band malcolm arnold op.131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 Music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本书出售、求购地址：https://www.jiaokey.com/book/detail/40734171.html</w:t>
      </w:r>
    </w:p>
    <w:p>
      <w:r>
        <w:t>更多相关图书推荐：https://www.jiaokey.com</w:t>
      </w:r>
    </w:p>
    <w:p>
      <w:r>
        <w:t>Malcolm Arnold 其他作品：https://www.jiaokey.com/tag/Malcolm Arnold.html</w:t>
      </w:r>
    </w:p>
    <w:p>
      <w:r>
        <w:t>Studio Music Company 出版图书：https://www.jiaokey.com/tag/Studio Music Company.html</w:t>
      </w:r>
    </w:p>
    <w:p>
      <w:r>
        <w:t>关键词搜索：https://www.jiaokey.com/tag/full score Little Suite No.Ⅲ for Brass Band malcolm arnold op.131.html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