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ANTIBIOTICS AND INFECTIOUS DISEASES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ANTIBIOTICS AND INFECTIOUS DISEASES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本书出售、求购地址：https://www.jiaokey.com/book/detail/40734140.html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关键词搜索：https://www.jiaokey.com/tag/MANUAL OF ANTIBIOTICS AND INFECTIOUS DISEASES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