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NEUROLOGY VOLUME 17：TREATMENT OF NEUROMUSCULAR DISEASES</w:t>
      </w:r>
    </w:p>
    <w:p>
      <w:r>
        <w:rPr>
          <w:rFonts w:ascii="宋体" w:hAnsi="宋体" w:eastAsia="宋体"/>
          <w:sz w:val="24"/>
        </w:rPr>
        <w:t>RAVEN PRESS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NEUROLOGY VOLUME 17：TREATMENT OF NEUROMUSCULAR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RAVEN PRESS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本书出售、求购地址：https://www.jiaokey.com/book/detail/40734126.html</w:t>
      </w:r>
    </w:p>
    <w:p>
      <w:r>
        <w:t>更多相关图书推荐：https://www.jiaokey.com</w:t>
      </w:r>
    </w:p>
    <w:p>
      <w:r>
        <w:t>RAVEN PRESS BOOKS 其他作品：https://www.jiaokey.com/tag/RAVEN PRESS BOOKS.html</w:t>
      </w:r>
    </w:p>
    <w:p>
      <w:r>
        <w:t>LTD 出版图书：https://www.jiaokey.com/tag/LTD.html</w:t>
      </w:r>
    </w:p>
    <w:p>
      <w:r>
        <w:t>关键词搜索：https://www.jiaokey.com/tag/ADVANCES IN NEUROLOGY VOLUME 17：TREATMENT OF NEUROMUSCULAR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