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ROBLEM SOLVING IN BIOMECHANICS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ROBLEM SOLVING IN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本书出售、求购地址：https://www.jiaokey.com/book/detail/40734086.html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关键词搜索：https://www.jiaokey.com/tag/INTRODUCTION TO ROBLEM SOLVING IN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