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NUCLEAR MEDICINE 1984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NUCLEAR MEDICINE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本书出售、求购地址：https://www.jiaokey.com/book/detail/40734066.html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NUCLEAR MEDICINE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