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METABOLISM AND NUTRITION</w:t>
      </w:r>
    </w:p>
    <w:p>
      <w:r>
        <w:rPr>
          <w:rFonts w:ascii="宋体" w:hAnsi="宋体" w:eastAsia="宋体"/>
          <w:sz w:val="24"/>
        </w:rPr>
        <w:t>SARAH BENYON WITH DANIEL HORTON-SZAR AS SERIES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METABOLISM AND NUTRITION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 BENYON WITH DANIEL HORTON-SZAR AS SERIES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HARCOURT ASIA 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本书出售、求购地址：https://www.jiaokey.com/book/detail/40734065.html</w:t>
      </w:r>
    </w:p>
    <w:p>
      <w:r>
        <w:t>更多相关图书推荐：https://www.jiaokey.com</w:t>
      </w:r>
    </w:p>
    <w:p>
      <w:r>
        <w:t>SARAH BENYON WITH DANIEL HORTON-SZAR AS SERIES 其他作品：https://www.jiaokey.com/tag/SARAH BENYON WITH DANIEL HORTON-SZAR AS SERIES.html</w:t>
      </w:r>
    </w:p>
    <w:p>
      <w:r>
        <w:t>HARCOURT ASIA MOSBY 出版图书：https://www.jiaokey.com/tag/HARCOURT ASIA MOSBY.html</w:t>
      </w:r>
    </w:p>
    <w:p>
      <w:r>
        <w:t>关键词搜索：https://www.jiaokey.com/tag/METABOLISM AND NUTRITION.html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