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ALLERGY AND IMMUNOLOGY OF THE EYE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ALLERGY AND IMMUNOLOGY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本书出售、求购地址：https://www.jiaokey.com/book/detail/40734055.html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关键词搜索：https://www.jiaokey.com/tag/ALLERGY AND IMMUNOLOGY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