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NUCLEAR MEDICINE 1979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NUCLEAR MEDICINE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本书出售、求购地址：https://www.jiaokey.com/book/detail/40734049.html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NUCLEAR MEDICINE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