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40734027_NASAL ALLERGY NIELS MYGIND MD SEOND EDITION_p363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40734027_NASAL ALLERGY NIELS MYGIND MD SEOND EDITION_p363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关键词搜索：https://www.jiaokey.com/tag/40734027_NASAL ALLERGY NIELS MYGIND MD SEOND EDITION_p363.html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