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OF GENERAL SURGERY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OF GENERAL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本书出售、求购地址：https://www.jiaokey.com/book/detail/40734013.html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关键词搜索：https://www.jiaokey.com/tag/OPERATIONS OF GENERAL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